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书名：风流蕴藉  董其昌系年</w:t>
      </w:r>
    </w:p>
    <w:p>
      <w:r>
        <w:t>作者：任道斌编著</w:t>
      </w:r>
    </w:p>
    <w:p>
      <w:r>
        <w:t>出版社：杭州:浙江摄影出版社,2019.01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风流蕴藉  董其昌系年 评论地址：https://www.jiaokey.com/book/detail/14539519.html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