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侵华日军在中国实施的鼠疫细菌战研究</w:t>
      </w:r>
    </w:p>
    <w:p>
      <w:r>
        <w:rPr>
          <w:rFonts w:ascii="宋体" w:hAnsi="宋体" w:eastAsia="宋体"/>
          <w:sz w:val="24"/>
        </w:rPr>
        <w:t>陈致远著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侵华日军在中国实施的鼠疫细菌战研究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陈致远著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本书出售、求购地址：https://www.jiaokey.com/book/detail/14539516.html</w:t>
      </w:r>
    </w:p>
    <w:p>
      <w:r>
        <w:t>更多相关图书推荐：https://www.jiaokey.com</w:t>
      </w:r>
    </w:p>
    <w:p>
      <w:r>
        <w:t>陈致远著 其他作品：https://www.jiaokey.com/tag/陈致远著.html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关键词搜索：https://www.jiaokey.com/tag/侵华日军在中国实施的鼠疫细菌战研究.html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