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书名：张旭古诗四帖  2</w:t>
      </w:r>
    </w:p>
    <w:p>
      <w:r>
        <w:t>作者：本社编</w:t>
      </w:r>
    </w:p>
    <w:p>
      <w:r>
        <w:t>出版社：上海:上海书画出版社,2014.06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张旭古诗四帖  2 评论地址：https://www.jiaokey.com/book/detail/14539487.html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