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岩溶地下河探测与评价</w:t>
      </w:r>
    </w:p>
    <w:p>
      <w:r>
        <w:rPr>
          <w:rFonts w:ascii="宋体" w:hAnsi="宋体" w:eastAsia="宋体"/>
          <w:sz w:val="24"/>
        </w:rPr>
        <w:t>易连兴，夏日元，卢海平，赵良杰著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岩溶地下河探测与评价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易连兴，夏日元，卢海平，赵良杰著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本书出售、求购地址：https://www.jiaokey.com/book/detail/14539461.html</w:t>
      </w:r>
    </w:p>
    <w:p>
      <w:r>
        <w:t>更多相关图书推荐：https://www.jiaokey.com</w:t>
      </w:r>
    </w:p>
    <w:p>
      <w:r>
        <w:t>易连兴，夏日元，卢海平，赵良杰著 其他作品：https://www.jiaokey.com/tag/易连兴，夏日元，卢海平，赵良杰著.html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关键词搜索：https://www.jiaokey.com/tag/岩溶地下河探测与评价.html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