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中华人民共和国区域地质调查报告  库尔干幅</w:t>
      </w:r>
    </w:p>
    <w:p>
      <w:r>
        <w:rPr>
          <w:rFonts w:ascii="宋体" w:hAnsi="宋体" w:eastAsia="宋体"/>
          <w:sz w:val="24"/>
        </w:rPr>
        <w:t>卢书炜，方怀宾，杜凤军，任建德等著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中华人民共和国区域地质调查报告  库尔干幅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卢书炜，方怀宾，杜凤军，任建德等著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本书出售、求购地址：https://www.jiaokey.com/book/detail/14539458.html</w:t>
      </w:r>
    </w:p>
    <w:p>
      <w:r>
        <w:t>更多相关图书推荐：https://www.jiaokey.com</w:t>
      </w:r>
    </w:p>
    <w:p>
      <w:r>
        <w:t>卢书炜，方怀宾，杜凤军，任建德等著 其他作品：https://www.jiaokey.com/tag/卢书炜，方怀宾，杜凤军，任建德等著.html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关键词搜索：https://www.jiaokey.com/tag/中华人民共和国区域地质调查报告  库尔干幅.html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