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  且末县一级电站</w:t>
      </w:r>
    </w:p>
    <w:p>
      <w:r>
        <w:rPr>
          <w:rFonts w:ascii="宋体" w:hAnsi="宋体" w:eastAsia="宋体"/>
          <w:sz w:val="24"/>
        </w:rPr>
        <w:t>贾宝华，孟德保，邓瑞林，马铁球等著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  且末县一级电站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贾宝华，孟德保，邓瑞林，马铁球等著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本书出售、求购地址：https://www.jiaokey.com/book/detail/14539456.html</w:t>
      </w:r>
    </w:p>
    <w:p>
      <w:r>
        <w:t>更多相关图书推荐：https://www.jiaokey.com</w:t>
      </w:r>
    </w:p>
    <w:p>
      <w:r>
        <w:t>贾宝华，孟德保，邓瑞林，马铁球等著 其他作品：https://www.jiaokey.com/tag/贾宝华，孟德保，邓瑞林，马铁球等著.html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关键词搜索：https://www.jiaokey.com/tag/中华人民共和国区域地质调查报告  且末县一级电站.html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