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优雅的等式  欧拉公式与数学之美</w:t>
      </w:r>
    </w:p>
    <w:p>
      <w:r>
        <w:rPr>
          <w:rFonts w:ascii="宋体" w:hAnsi="宋体" w:eastAsia="宋体"/>
          <w:sz w:val="24"/>
        </w:rPr>
        <w:t>（美）戴维·斯蒂普（DavidStipp）著；涂泓，冯承天译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优雅的等式  欧拉公式与数学之美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（美）戴维·斯蒂普（DavidStipp）著；涂泓，冯承天译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本书出售、求购地址：https://www.jiaokey.com/book/detail/14539455.html</w:t>
      </w:r>
    </w:p>
    <w:p>
      <w:r>
        <w:t>更多相关图书推荐：https://www.jiaokey.com</w:t>
      </w:r>
    </w:p>
    <w:p>
      <w:r>
        <w:t>（美）戴维·斯蒂普（DavidStipp）著；涂泓，冯承天译 其他作品：https://www.jiaokey.com/tag/（美）戴维·斯蒂普（DavidStipp）著；涂泓，冯承天译.html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关键词搜索：https://www.jiaokey.com/tag/优雅的等式  欧拉公式与数学之美.html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