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南黄海油气勘探若干地质问题认识和探讨</w:t>
      </w:r>
    </w:p>
    <w:p>
      <w:r>
        <w:rPr>
          <w:rFonts w:ascii="宋体" w:hAnsi="宋体" w:eastAsia="宋体"/>
          <w:sz w:val="24"/>
        </w:rPr>
        <w:t>张训华，肖国林，吴志强，李双林等著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南黄海油气勘探若干地质问题认识和探讨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张训华，肖国林，吴志强，李双林等著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本书出售、求购地址：https://www.jiaokey.com/book/detail/14539436.html</w:t>
      </w:r>
    </w:p>
    <w:p>
      <w:r>
        <w:t>更多相关图书推荐：https://www.jiaokey.com</w:t>
      </w:r>
    </w:p>
    <w:p>
      <w:r>
        <w:t>张训华，肖国林，吴志强，李双林等著 其他作品：https://www.jiaokey.com/tag/张训华，肖国林，吴志强，李双林等著.html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关键词搜索：https://www.jiaokey.com/tag/南黄海油气勘探若干地质问题认识和探讨.html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