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退化土地植被恢复与重建技术丛书  高寒沙地防护林生态服务功能研究</w:t>
      </w:r>
    </w:p>
    <w:p>
      <w:r>
        <w:rPr>
          <w:rFonts w:ascii="宋体" w:hAnsi="宋体" w:eastAsia="宋体"/>
          <w:sz w:val="24"/>
        </w:rPr>
        <w:t>贾志清等著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退化土地植被恢复与重建技术丛书  高寒沙地防护林生态服务功能研究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本书出售、求购地址：https://www.jiaokey.com/book/detail/14539435.html</w:t>
      </w:r>
    </w:p>
    <w:p>
      <w:r>
        <w:t>更多相关图书推荐：https://www.jiaokey.com</w:t>
      </w:r>
    </w:p>
    <w:p>
      <w:r>
        <w:t>贾志清等著 其他作品：https://www.jiaokey.com/tag/贾志清等著.html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关键词搜索：https://www.jiaokey.com/tag/退化土地植被恢复与重建技术丛书  高寒沙地防护林生态服务功能研究.html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