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  梦幻之旅  第五届中日数论研讨会演讲集</w:t>
      </w:r>
    </w:p>
    <w:p>
      <w:r>
        <w:rPr>
          <w:rFonts w:ascii="宋体" w:hAnsi="宋体" w:eastAsia="宋体"/>
          <w:sz w:val="24"/>
        </w:rPr>
        <w:t>（日）青木崇，（日）金光茂，刘建亚著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  梦幻之旅  第五届中日数论研讨会演讲集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（日）青木崇，（日）金光茂，刘建亚著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本书出售、求购地址：https://www.jiaokey.com/book/detail/14539428.html</w:t>
      </w:r>
    </w:p>
    <w:p>
      <w:r>
        <w:t>更多相关图书推荐：https://www.jiaokey.com</w:t>
      </w:r>
    </w:p>
    <w:p>
      <w:r>
        <w:t>（日）青木崇，（日）金光茂，刘建亚著 其他作品：https://www.jiaokey.com/tag/（日）青木崇，（日）金光茂，刘建亚著.html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  梦幻之旅  第五届中日数论研讨会演讲集.html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