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微积分跟踪习题册  上</w:t>
      </w:r>
    </w:p>
    <w:p>
      <w:r>
        <w:rPr>
          <w:rFonts w:ascii="宋体" w:hAnsi="宋体" w:eastAsia="宋体"/>
          <w:sz w:val="24"/>
        </w:rPr>
        <w:t>朱晓颖，陈小平，史雪莹编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微积分跟踪习题册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朱晓颖，陈小平，史雪莹编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本书出售、求购地址：https://www.jiaokey.com/book/detail/14539427.html</w:t>
      </w:r>
    </w:p>
    <w:p>
      <w:r>
        <w:t>更多相关图书推荐：https://www.jiaokey.com</w:t>
      </w:r>
    </w:p>
    <w:p>
      <w:r>
        <w:t>朱晓颖，陈小平，史雪莹编 其他作品：https://www.jiaokey.com/tag/朱晓颖，陈小平，史雪莹编.html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关键词搜索：https://www.jiaokey.com/tag/微积分跟踪习题册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