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长三角城市密集区气候变化适应性及管理对策研究</w:t>
      </w:r>
    </w:p>
    <w:p>
      <w:r>
        <w:rPr>
          <w:rFonts w:ascii="宋体" w:hAnsi="宋体" w:eastAsia="宋体"/>
          <w:sz w:val="24"/>
        </w:rPr>
        <w:t>潘家华，郑艳，田展等著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长三角城市密集区气候变化适应性及管理对策研究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潘家华，郑艳，田展等著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本书出售、求购地址：https://www.jiaokey.com/book/detail/14539414.html</w:t>
      </w:r>
    </w:p>
    <w:p>
      <w:r>
        <w:t>更多相关图书推荐：https://www.jiaokey.com</w:t>
      </w:r>
    </w:p>
    <w:p>
      <w:r>
        <w:t>潘家华，郑艳，田展等著 其他作品：https://www.jiaokey.com/tag/潘家华，郑艳，田展等著.html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关键词搜索：https://www.jiaokey.com/tag/长三角城市密集区气候变化适应性及管理对策研究.html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