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工程地质及水文地质实验实习指导</w:t>
      </w:r>
    </w:p>
    <w:p>
      <w:r>
        <w:rPr>
          <w:rFonts w:ascii="宋体" w:hAnsi="宋体" w:eastAsia="宋体"/>
          <w:sz w:val="24"/>
        </w:rPr>
        <w:t>倪福全，邓玉，王丽峰主编；漆力健，胡建，曾赟，茆大炜等副主编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工程地质及水文地质实验实习指导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倪福全，邓玉，王丽峰主编；漆力健，胡建，曾赟，茆大炜等副主编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本书出售、求购地址：https://www.jiaokey.com/book/detail/14539406.html</w:t>
      </w:r>
    </w:p>
    <w:p>
      <w:r>
        <w:t>更多相关图书推荐：https://www.jiaokey.com</w:t>
      </w:r>
    </w:p>
    <w:p>
      <w:r>
        <w:t>倪福全，邓玉，王丽峰主编；漆力健，胡建，曾赟，茆大炜等副主编 其他作品：https://www.jiaokey.com/tag/倪福全，邓玉，王丽峰主编；漆力健，胡建，曾赟，茆大炜等副主编.html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关键词搜索：https://www.jiaokey.com/tag/工程地质及水文地质实验实习指导.html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