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江山地质概论及区域地质调查实习指导书</w:t>
      </w:r>
    </w:p>
    <w:p>
      <w:r>
        <w:rPr>
          <w:rFonts w:ascii="宋体" w:hAnsi="宋体" w:eastAsia="宋体"/>
          <w:sz w:val="24"/>
        </w:rPr>
        <w:t>郭福生主编；张群喜，陈留勤，刘林清副主编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江山地质概论及区域地质调查实习指导书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郭福生主编；张群喜，陈留勤，刘林清副主编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本书出售、求购地址：https://www.jiaokey.com/book/detail/14539402.html</w:t>
      </w:r>
    </w:p>
    <w:p>
      <w:r>
        <w:t>更多相关图书推荐：https://www.jiaokey.com</w:t>
      </w:r>
    </w:p>
    <w:p>
      <w:r>
        <w:t>郭福生主编；张群喜，陈留勤，刘林清副主编 其他作品：https://www.jiaokey.com/tag/郭福生主编；张群喜，陈留勤，刘林清副主编.html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关键词搜索：https://www.jiaokey.com/tag/江山地质概论及区域地质调查实习指导书.html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