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探秘第三极  青藏高原地质大调查纪事</w:t>
      </w:r>
    </w:p>
    <w:p>
      <w:r>
        <w:rPr>
          <w:rFonts w:ascii="宋体" w:hAnsi="宋体" w:eastAsia="宋体"/>
          <w:sz w:val="24"/>
        </w:rPr>
        <w:t>张亚明著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探秘第三极  青藏高原地质大调查纪事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本书出售、求购地址：https://www.jiaokey.com/book/detail/14539394.html</w:t>
      </w:r>
    </w:p>
    <w:p>
      <w:r>
        <w:t>更多相关图书推荐：https://www.jiaokey.com</w:t>
      </w:r>
    </w:p>
    <w:p>
      <w:r>
        <w:t>张亚明著 其他作品：https://www.jiaokey.com/tag/张亚明著.html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关键词搜索：https://www.jiaokey.com/tag/探秘第三极  青藏高原地质大调查纪事.html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