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地震安全教育系列培训教材</w:t>
      </w:r>
    </w:p>
    <w:p>
      <w:r>
        <w:rPr>
          <w:rFonts w:ascii="宋体" w:hAnsi="宋体" w:eastAsia="宋体"/>
          <w:sz w:val="24"/>
        </w:rPr>
        <w:t>北京市地震局，潘文霞主编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地震安全教育系列培训教材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北京市地震局，潘文霞主编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本书出售、求购地址：https://www.jiaokey.com/book/detail/14539384.html</w:t>
      </w:r>
    </w:p>
    <w:p>
      <w:r>
        <w:t>更多相关图书推荐：https://www.jiaokey.com</w:t>
      </w:r>
    </w:p>
    <w:p>
      <w:r>
        <w:t>北京市地震局，潘文霞主编 其他作品：https://www.jiaokey.com/tag/北京市地震局，潘文霞主编.html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关键词搜索：https://www.jiaokey.com/tag/地震安全教育系列培训教材.html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