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地质科技创新与实践  河北省保定地质工程勘查院科技论文集</w:t>
      </w:r>
    </w:p>
    <w:p>
      <w:r>
        <w:rPr>
          <w:rFonts w:ascii="宋体" w:hAnsi="宋体" w:eastAsia="宋体"/>
          <w:sz w:val="24"/>
        </w:rPr>
        <w:t>王敬功，张向明，葛峰，吴金乱等编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地质科技创新与实践  河北省保定地质工程勘查院科技论文集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王敬功，张向明，葛峰，吴金乱等编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本书出售、求购地址：https://www.jiaokey.com/book/detail/14539376.html</w:t>
      </w:r>
    </w:p>
    <w:p>
      <w:r>
        <w:t>更多相关图书推荐：https://www.jiaokey.com</w:t>
      </w:r>
    </w:p>
    <w:p>
      <w:r>
        <w:t>王敬功，张向明，葛峰，吴金乱等编 其他作品：https://www.jiaokey.com/tag/王敬功，张向明，葛峰，吴金乱等编.html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关键词搜索：https://www.jiaokey.com/tag/地质科技创新与实践  河北省保定地质工程勘查院科技论文集.html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