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煤矿采空区勘探与治理</w:t>
      </w:r>
    </w:p>
    <w:p>
      <w:r>
        <w:rPr>
          <w:rFonts w:ascii="宋体" w:hAnsi="宋体" w:eastAsia="宋体"/>
          <w:sz w:val="24"/>
        </w:rPr>
        <w:t>邵爱军，邵陆森，张江伟，李治广等著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煤矿采空区勘探与治理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邵爱军，邵陆森，张江伟，李治广等著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本书出售、求购地址：https://www.jiaokey.com/book/detail/14539351.html</w:t>
      </w:r>
    </w:p>
    <w:p>
      <w:r>
        <w:t>更多相关图书推荐：https://www.jiaokey.com</w:t>
      </w:r>
    </w:p>
    <w:p>
      <w:r>
        <w:t>邵爱军，邵陆森，张江伟，李治广等著 其他作品：https://www.jiaokey.com/tag/邵爱军，邵陆森，张江伟，李治广等著.html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关键词搜索：https://www.jiaokey.com/tag/煤矿采空区勘探与治理.html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