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矿床空间地质  地球物理模型定位研究  以东昆仑白石崖铁多金属矿为例</w:t>
      </w:r>
    </w:p>
    <w:p>
      <w:r>
        <w:rPr>
          <w:rFonts w:ascii="宋体" w:hAnsi="宋体" w:eastAsia="宋体"/>
          <w:sz w:val="24"/>
        </w:rPr>
        <w:t>杨立功，刘继顺，王天国，马慧英等著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矿床空间地质  地球物理模型定位研究  以东昆仑白石崖铁多金属矿为例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杨立功，刘继顺，王天国，马慧英等著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本书出售、求购地址：https://www.jiaokey.com/book/detail/14539349.html</w:t>
      </w:r>
    </w:p>
    <w:p>
      <w:r>
        <w:t>更多相关图书推荐：https://www.jiaokey.com</w:t>
      </w:r>
    </w:p>
    <w:p>
      <w:r>
        <w:t>杨立功，刘继顺，王天国，马慧英等著 其他作品：https://www.jiaokey.com/tag/杨立功，刘继顺，王天国，马慧英等著.html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关键词搜索：https://www.jiaokey.com/tag/矿床空间地质  地球物理模型定位研究  以东昆仑白石崖铁多金属矿为例.html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