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云南第四纪活动断裂暨  云南第四纪活动断裂分布图</w:t>
      </w:r>
    </w:p>
    <w:p>
      <w:r>
        <w:rPr>
          <w:rFonts w:ascii="宋体" w:hAnsi="宋体" w:eastAsia="宋体"/>
          <w:sz w:val="24"/>
        </w:rPr>
        <w:t>皇甫岗，王彬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云南第四纪活动断裂暨  云南第四纪活动断裂分布图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皇甫岗，王彬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本书出售、求购地址：https://www.jiaokey.com/book/detail/14539342.html</w:t>
      </w:r>
    </w:p>
    <w:p>
      <w:r>
        <w:t>更多相关图书推荐：https://www.jiaokey.com</w:t>
      </w:r>
    </w:p>
    <w:p>
      <w:r>
        <w:t>皇甫岗，王彬 其他作品：https://www.jiaokey.com/tag/皇甫岗，王彬.html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关键词搜索：https://www.jiaokey.com/tag/云南第四纪活动断裂暨  云南第四纪活动断裂分布图.html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