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高含水油田精细油藏描述特色实用技术</w:t>
      </w:r>
    </w:p>
    <w:p>
      <w:r>
        <w:rPr>
          <w:rFonts w:ascii="宋体" w:hAnsi="宋体" w:eastAsia="宋体"/>
          <w:sz w:val="24"/>
        </w:rPr>
        <w:t>刘文岭，王经荣，胡水清，王大星等编著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高含水油田精细油藏描述特色实用技术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刘文岭，王经荣，胡水清，王大星等编著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本书出售、求购地址：https://www.jiaokey.com/book/detail/14539334.html</w:t>
      </w:r>
    </w:p>
    <w:p>
      <w:r>
        <w:t>更多相关图书推荐：https://www.jiaokey.com</w:t>
      </w:r>
    </w:p>
    <w:p>
      <w:r>
        <w:t>刘文岭，王经荣，胡水清，王大星等编著 其他作品：https://www.jiaokey.com/tag/刘文岭，王经荣，胡水清，王大星等编著.html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关键词搜索：https://www.jiaokey.com/tag/高含水油田精细油藏描述特色实用技术.html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