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准噶尔盆地“断凸”控制下的储层特征  以金龙2井区二叠系为例</w:t>
      </w:r>
    </w:p>
    <w:p>
      <w:r>
        <w:rPr>
          <w:rFonts w:ascii="宋体" w:hAnsi="宋体" w:eastAsia="宋体"/>
          <w:sz w:val="24"/>
        </w:rPr>
        <w:t>薛新克，王小军，吴宝成著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准噶尔盆地“断凸”控制下的储层特征  以金龙2井区二叠系为例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薛新克，王小军，吴宝成著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本书出售、求购地址：https://www.jiaokey.com/book/detail/14539330.html</w:t>
      </w:r>
    </w:p>
    <w:p>
      <w:r>
        <w:t>更多相关图书推荐：https://www.jiaokey.com</w:t>
      </w:r>
    </w:p>
    <w:p>
      <w:r>
        <w:t>薛新克，王小军，吴宝成著 其他作品：https://www.jiaokey.com/tag/薛新克，王小军，吴宝成著.html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关键词搜索：https://www.jiaokey.com/tag/准噶尔盆地“断凸”控制下的储层特征  以金龙2井区二叠系为例.html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