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地震流体地球化学</w:t>
      </w:r>
    </w:p>
    <w:p>
      <w:r>
        <w:rPr>
          <w:rFonts w:ascii="宋体" w:hAnsi="宋体" w:eastAsia="宋体"/>
          <w:sz w:val="24"/>
        </w:rPr>
        <w:t>杜建国，李营，崔月菊，孙凤霞著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地震流体地球化学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杜建国，李营，崔月菊，孙凤霞著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本书出售、求购地址：https://www.jiaokey.com/book/detail/14539316.html</w:t>
      </w:r>
    </w:p>
    <w:p>
      <w:r>
        <w:t>更多相关图书推荐：https://www.jiaokey.com</w:t>
      </w:r>
    </w:p>
    <w:p>
      <w:r>
        <w:t>杜建国，李营，崔月菊，孙凤霞著 其他作品：https://www.jiaokey.com/tag/杜建国，李营，崔月菊，孙凤霞著.html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关键词搜索：https://www.jiaokey.com/tag/地震流体地球化学.html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