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低浓度煤层气的水合物法提纯理论</w:t>
      </w:r>
    </w:p>
    <w:p>
      <w:r>
        <w:rPr>
          <w:rFonts w:ascii="宋体" w:hAnsi="宋体" w:eastAsia="宋体"/>
          <w:sz w:val="24"/>
        </w:rPr>
        <w:t>钟栋梁著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低浓度煤层气的水合物法提纯理论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本书出售、求购地址：https://www.jiaokey.com/book/detail/14539311.html</w:t>
      </w:r>
    </w:p>
    <w:p>
      <w:r>
        <w:t>更多相关图书推荐：https://www.jiaokey.com</w:t>
      </w:r>
    </w:p>
    <w:p>
      <w:r>
        <w:t>钟栋梁著 其他作品：https://www.jiaokey.com/tag/钟栋梁著.html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关键词搜索：https://www.jiaokey.com/tag/低浓度煤层气的水合物法提纯理论.html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