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含煤岩系变形特征及其对区域构造进程的响应</w:t>
      </w:r>
    </w:p>
    <w:p>
      <w:r>
        <w:rPr>
          <w:rFonts w:ascii="宋体" w:hAnsi="宋体" w:eastAsia="宋体"/>
          <w:sz w:val="24"/>
        </w:rPr>
        <w:t>占文锋，曹代勇，王强等著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含煤岩系变形特征及其对区域构造进程的响应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占文锋，曹代勇，王强等著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本书出售、求购地址：https://www.jiaokey.com/book/detail/14539310.html</w:t>
      </w:r>
    </w:p>
    <w:p>
      <w:r>
        <w:t>更多相关图书推荐：https://www.jiaokey.com</w:t>
      </w:r>
    </w:p>
    <w:p>
      <w:r>
        <w:t>占文锋，曹代勇，王强等著 其他作品：https://www.jiaokey.com/tag/占文锋，曹代勇，王强等著.html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关键词搜索：https://www.jiaokey.com/tag/含煤岩系变形特征及其对区域构造进程的响应.html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