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复杂介质高斯束偏移成像方法及应用</w:t>
      </w:r>
    </w:p>
    <w:p>
      <w:r>
        <w:rPr>
          <w:rFonts w:ascii="宋体" w:hAnsi="宋体" w:eastAsia="宋体"/>
          <w:sz w:val="24"/>
        </w:rPr>
        <w:t>黄建平，袁茂林，杨继东，岳玉波著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复杂介质高斯束偏移成像方法及应用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黄建平，袁茂林，杨继东，岳玉波著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本书出售、求购地址：https://www.jiaokey.com/book/detail/14539306.html</w:t>
      </w:r>
    </w:p>
    <w:p>
      <w:r>
        <w:t>更多相关图书推荐：https://www.jiaokey.com</w:t>
      </w:r>
    </w:p>
    <w:p>
      <w:r>
        <w:t>黄建平，袁茂林，杨继东，岳玉波著 其他作品：https://www.jiaokey.com/tag/黄建平，袁茂林，杨继东，岳玉波著.html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关键词搜索：https://www.jiaokey.com/tag/复杂介质高斯束偏移成像方法及应用.html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