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油气成藏理论与实践</w:t>
      </w:r>
    </w:p>
    <w:p>
      <w:r>
        <w:rPr>
          <w:rFonts w:ascii="宋体" w:hAnsi="宋体" w:eastAsia="宋体"/>
          <w:sz w:val="24"/>
        </w:rPr>
        <w:t>陈世加，路俊刚，王绪龙，张道伟，支东明著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油气成藏理论与实践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陈世加，路俊刚，王绪龙，张道伟，支东明著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本书出售、求购地址：https://www.jiaokey.com/book/detail/14539304.html</w:t>
      </w:r>
    </w:p>
    <w:p>
      <w:r>
        <w:t>更多相关图书推荐：https://www.jiaokey.com</w:t>
      </w:r>
    </w:p>
    <w:p>
      <w:r>
        <w:t>陈世加，路俊刚，王绪龙，张道伟，支东明著 其他作品：https://www.jiaokey.com/tag/陈世加，路俊刚，王绪龙，张道伟，支东明著.html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关键词搜索：https://www.jiaokey.com/tag/油气成藏理论与实践.html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