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十三经开讲  周礼开讲  大字版</w:t>
      </w:r>
    </w:p>
    <w:p>
      <w:r>
        <w:rPr>
          <w:rFonts w:ascii="宋体" w:hAnsi="宋体" w:eastAsia="宋体"/>
          <w:sz w:val="24"/>
        </w:rPr>
        <w:t>徐启庭著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十三经开讲  周礼开讲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本书出售、求购地址：https://www.jiaokey.com/book/detail/14539279.html</w:t>
      </w:r>
    </w:p>
    <w:p>
      <w:r>
        <w:t>更多相关图书推荐：https://www.jiaokey.com</w:t>
      </w:r>
    </w:p>
    <w:p>
      <w:r>
        <w:t>徐启庭著 其他作品：https://www.jiaokey.com/tag/徐启庭著.html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关键词搜索：https://www.jiaokey.com/tag/十三经开讲  周礼开讲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