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中国民俗文化精粹  第1册  礼仪节俗  图文珍藏版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中国民俗文化精粹  第1册  礼仪节俗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本书出售、求购地址：https://www.jiaokey.com/book/detail/14539266.html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关键词搜索：https://www.jiaokey.com/tag/中国民俗文化精粹  第1册  礼仪节俗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