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唯真求实  矢志创新  黄琳先生八十华诞文集</w:t>
      </w:r>
    </w:p>
    <w:p>
      <w:r>
        <w:rPr>
          <w:rFonts w:ascii="宋体" w:hAnsi="宋体" w:eastAsia="宋体"/>
          <w:sz w:val="24"/>
        </w:rPr>
        <w:t>黄琳八十华诞文集编委会编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唯真求实  矢志创新  黄琳先生八十华诞文集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黄琳八十华诞文集编委会编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本书出售、求购地址：https://www.jiaokey.com/book/detail/14539256.html</w:t>
      </w:r>
    </w:p>
    <w:p>
      <w:r>
        <w:t>更多相关图书推荐：https://www.jiaokey.com</w:t>
      </w:r>
    </w:p>
    <w:p>
      <w:r>
        <w:t>黄琳八十华诞文集编委会编 其他作品：https://www.jiaokey.com/tag/黄琳八十华诞文集编委会编.html</w:t>
      </w:r>
    </w:p>
    <w:p>
      <w:r>
        <w:t>关键词搜索：https://www.jiaokey.com/tag/唯真求实  矢志创新  黄琳先生八十华诞文集.html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