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书名：缀瓦集  方兆麟文集</w:t>
      </w:r>
    </w:p>
    <w:p>
      <w:r>
        <w:t>作者：方兆麟著</w:t>
      </w:r>
    </w:p>
    <w:p>
      <w:r>
        <w:t>出版社：天津:天津人民出版社,2015.11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缀瓦集  方兆麟文集 评论地址：https://www.jiaokey.com/book/detail/14539254.html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