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书名：哈尼族“昂玛突”的生态与秩序</w:t>
      </w:r>
    </w:p>
    <w:p>
      <w:r>
        <w:t>作者：黄永臻著</w:t>
      </w:r>
    </w:p>
    <w:p>
      <w:r>
        <w:t>出版社：昆明:云南人民出版社,2015.12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哈尼族“昂玛突”的生态与秩序 评论地址：https://www.jiaokey.com/book/detail/14539248.html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