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近代  救亡图存的斗争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近代  救亡图存的斗争 评论地址：https://www.jiaokey.com/book/detail/14539240.html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