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清前历史与盛京文化  清前史研究中心成立暨纪念盛京定名380周年学术研讨会  下</w:t>
      </w:r>
    </w:p>
    <w:p>
      <w:r>
        <w:rPr>
          <w:rFonts w:ascii="宋体" w:hAnsi="宋体" w:eastAsia="宋体"/>
          <w:sz w:val="24"/>
        </w:rPr>
        <w:t>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清前历史与盛京文化  清前史研究中心成立暨纪念盛京定名380周年学术研讨会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本书出售、求购地址：https://www.jiaokey.com/book/detail/14539236.html</w:t>
      </w:r>
    </w:p>
    <w:p>
      <w:r>
        <w:t>更多相关图书推荐：https://www.jiaokey.com</w:t>
      </w:r>
    </w:p>
    <w:p>
      <w:r>
        <w:t>白文煜主编 其他作品：https://www.jiaokey.com/tag/白文煜主编.html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关键词搜索：https://www.jiaokey.com/tag/清前历史与盛京文化  清前史研究中心成立暨纪念盛京定名380周年学术研讨会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