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李鸿章传</w:t>
      </w:r>
    </w:p>
    <w:p>
      <w:r>
        <w:t>作者：（清）梁启超著</w:t>
      </w:r>
    </w:p>
    <w:p>
      <w:r>
        <w:t>出版社：湘潭:湘潭大学出版社,2015.08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周读书系  李鸿章传 评论地址：https://www.jiaokey.com/book/detail/14539234.html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