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书名：我要去延安</w:t>
      </w:r>
    </w:p>
    <w:p>
      <w:r>
        <w:t>作者：延安市旅游发展委员会编；马东坡主编</w:t>
      </w:r>
    </w:p>
    <w:p>
      <w:r>
        <w:t>出版社：陕西师范大学出版总社,2018.08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我要去延安 评论地址：https://www.jiaokey.com/book/detail/14539233.html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