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书名：居里夫人自传  大悦读精装名著</w:t>
      </w:r>
    </w:p>
    <w:p>
      <w:r>
        <w:t>作者：（法）玛丽·居里著；陈筱卿译</w:t>
      </w:r>
    </w:p>
    <w:p>
      <w:r>
        <w:t>出版社：北京:北京燕山出版社,2016.12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居里夫人自传  大悦读精装名著 评论地址：https://www.jiaokey.com/book/detail/14539231.html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