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红军长征在藏族地区及其当代启示</w:t>
      </w:r>
    </w:p>
    <w:p>
      <w:r>
        <w:rPr>
          <w:rFonts w:ascii="宋体" w:hAnsi="宋体" w:eastAsia="宋体"/>
          <w:sz w:val="24"/>
        </w:rPr>
        <w:t>黄维忠，格桑卓玛，王文长主编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红军长征在藏族地区及其当代启示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黄维忠，格桑卓玛，王文长主编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本书出售、求购地址：https://www.jiaokey.com/book/detail/14539203.html</w:t>
      </w:r>
    </w:p>
    <w:p>
      <w:r>
        <w:t>更多相关图书推荐：https://www.jiaokey.com</w:t>
      </w:r>
    </w:p>
    <w:p>
      <w:r>
        <w:t>黄维忠，格桑卓玛，王文长主编 其他作品：https://www.jiaokey.com/tag/黄维忠，格桑卓玛，王文长主编.html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关键词搜索：https://www.jiaokey.com/tag/红色记忆  红军长征在藏族地区及其当代启示.html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