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书名：石林月湖村密枝节</w:t>
      </w:r>
    </w:p>
    <w:p>
      <w:r>
        <w:t>作者：陈学礼著</w:t>
      </w:r>
    </w:p>
    <w:p>
      <w:r>
        <w:t>出版社：昆明:云南美术出版社,2018.02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石林月湖村密枝节 评论地址：https://www.jiaokey.com/book/detail/14539199.html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