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书名：北班榜村的瓦猫</w:t>
      </w:r>
    </w:p>
    <w:p>
      <w:r>
        <w:t>作者：马佳著</w:t>
      </w:r>
    </w:p>
    <w:p>
      <w:r>
        <w:t>出版社：昆明:云南美术出版社,2018.02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北班榜村的瓦猫 评论地址：https://www.jiaokey.com/book/detail/14539197.html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