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拉美专家看中国系列  中国印象  英文版</w:t>
      </w:r>
    </w:p>
    <w:p>
      <w:r>
        <w:rPr>
          <w:rFonts w:ascii="宋体" w:hAnsi="宋体" w:eastAsia="宋体"/>
          <w:sz w:val="24"/>
        </w:rPr>
        <w:t>（哥斯）阿尔宾·恰孔编；（英）阿曼达·利译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拉美专家看中国系列  中国印象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（哥斯）阿尔宾·恰孔编；（英）阿曼达·利译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本书出售、求购地址：https://www.jiaokey.com/book/detail/14539186.html</w:t>
      </w:r>
    </w:p>
    <w:p>
      <w:r>
        <w:t>更多相关图书推荐：https://www.jiaokey.com</w:t>
      </w:r>
    </w:p>
    <w:p>
      <w:r>
        <w:t>（哥斯）阿尔宾·恰孔编；（英）阿曼达·利译 其他作品：https://www.jiaokey.com/tag/（哥斯）阿尔宾·恰孔编；（英）阿曼达·利译.html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关键词搜索：https://www.jiaokey.com/tag/拉美专家看中国系列  中国印象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