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书名：百年风云  热血沙溪</w:t>
      </w:r>
    </w:p>
    <w:p>
      <w:r>
        <w:t>作者：蔡宇元，张本华，刘蘸江著</w:t>
      </w:r>
    </w:p>
    <w:p>
      <w:r>
        <w:t>出版社：广州：广东人民出版社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百年风云  热血沙溪 评论地址：https://www.jiaokey.com/book/detail/14539173.html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