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积攒生命的光  贾志敏教育口述史</w:t>
      </w:r>
    </w:p>
    <w:p>
      <w:r>
        <w:rPr>
          <w:rFonts w:ascii="宋体" w:hAnsi="宋体" w:eastAsia="宋体"/>
          <w:sz w:val="24"/>
        </w:rPr>
        <w:t>贾志敏口述；朱煜整理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积攒生命的光  贾志敏教育口述史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贾志敏口述；朱煜整理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本书出售、求购地址：https://www.jiaokey.com/book/detail/14539171.html</w:t>
      </w:r>
    </w:p>
    <w:p>
      <w:r>
        <w:t>更多相关图书推荐：https://www.jiaokey.com</w:t>
      </w:r>
    </w:p>
    <w:p>
      <w:r>
        <w:t>贾志敏口述；朱煜整理 其他作品：https://www.jiaokey.com/tag/贾志敏口述；朱煜整理.html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积攒生命的光  贾志敏教育口述史.html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