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书名：百种经典抗战图书  戴安澜传</w:t>
      </w:r>
    </w:p>
    <w:p>
      <w:r>
        <w:t>作者：戴澄东著</w:t>
      </w:r>
    </w:p>
    <w:p>
      <w:r>
        <w:t>出版社：合肥:安徽人民出版社,2015.09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百种经典抗战图书  戴安澜传 评论地址：https://www.jiaokey.com/book/detail/14539170.html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