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书名：中国文学人类学原创书系  阉割与狂狷</w:t>
      </w:r>
    </w:p>
    <w:p>
      <w:r>
        <w:t>作者：叶舒宪著</w:t>
      </w:r>
    </w:p>
    <w:p>
      <w:r>
        <w:t>出版社：西安:陕西师范大学出版社,2018.03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中国文学人类学原创书系  阉割与狂狷 评论地址：https://www.jiaokey.com/book/detail/14539163.html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