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书名：道德与秩序  北宋诏令的话语系统解读</w:t>
      </w:r>
    </w:p>
    <w:p>
      <w:r>
        <w:t>作者：徐红著</w:t>
      </w:r>
    </w:p>
    <w:p>
      <w:r>
        <w:t>出版社：湘潭:湘潭大学出版社,2018.05</w:t>
      </w:r>
    </w:p>
    <w:p>
      <w:r>
        <w:t>出版日期：</w:t>
      </w:r>
    </w:p>
    <w:p>
      <w:r>
        <w:t>总页数：288</w:t>
      </w:r>
    </w:p>
    <w:p>
      <w:r>
        <w:t>更多请访问教客网: www.jiaokey.com</w:t>
      </w:r>
    </w:p>
    <w:p>
      <w:r>
        <w:t>道德与秩序  北宋诏令的话语系统解读 评论地址：https://www.jiaokey.com/book/detail/14539148.html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