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书名：铭记历史  传承抗战精神</w:t>
      </w:r>
    </w:p>
    <w:p>
      <w:r>
        <w:t>作者：金恒薇编著</w:t>
      </w:r>
    </w:p>
    <w:p>
      <w:r>
        <w:t>出版社：沈阳:辽宁大学出版社,2016.10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铭记历史  传承抗战精神 评论地址：https://www.jiaokey.com/book/detail/14539127.html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