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史学大师吕思勉写给普通读者的国史入门书</w:t>
      </w:r>
    </w:p>
    <w:p>
      <w:r>
        <w:t>作者：吕思勉著</w:t>
      </w:r>
    </w:p>
    <w:p>
      <w:r>
        <w:t>出版社：北京:民主与建设出版社,2017.07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中国通史  史学大师吕思勉写给普通读者的国史入门书 评论地址：https://www.jiaokey.com/book/detail/14539123.html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