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中国名著帝王  刘邦传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中国名著帝王  刘邦传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本书出售、求购地址：https://www.jiaokey.com/book/detail/14539099.html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关键词搜索：https://www.jiaokey.com/tag/中国名著帝王  刘邦传.html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