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江西卷</w:t>
      </w:r>
    </w:p>
    <w:p>
      <w:r>
        <w:rPr>
          <w:rFonts w:ascii="宋体" w:hAnsi="宋体" w:eastAsia="宋体"/>
          <w:sz w:val="24"/>
        </w:rPr>
        <w:t>曲青山，黄书元主编；梁勇主编；卢大有，龚建文副主编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曲青山，黄书元主编；梁勇主编；卢大有，龚建文副主编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本书出售、求购地址：https://www.jiaokey.com/book/detail/14539089.html</w:t>
      </w:r>
    </w:p>
    <w:p>
      <w:r>
        <w:t>更多相关图书推荐：https://www.jiaokey.com</w:t>
      </w:r>
    </w:p>
    <w:p>
      <w:r>
        <w:t>曲青山，黄书元主编；梁勇主编；卢大有，龚建文副主编 其他作品：https://www.jiaokey.com/tag/曲青山，黄书元主编；梁勇主编；卢大有，龚建文副主编.html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关键词搜索：https://www.jiaokey.com/tag/中国改革开放全景录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